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0927054650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0412365400135010382520120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